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704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Щербы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место работы</w:t>
      </w:r>
      <w:r>
        <w:rPr>
          <w:rFonts w:ascii="Times New Roman" w:eastAsia="Times New Roman" w:hAnsi="Times New Roman" w:cs="Times New Roman"/>
          <w:sz w:val="26"/>
          <w:szCs w:val="26"/>
        </w:rPr>
        <w:t>: сведения отсутствуют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1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06.04.2025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18810086230002126027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18.06.2025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 ХМ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573357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18810086230002126027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инспектора от 10.06.2025,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06.04.2025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18810086230002126027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8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3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2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0412365400805007042520130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20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20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39836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3B977-FC9A-4C05-8049-91AD689B52C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